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肉食篇</w:t>
      </w:r>
    </w:p>
    <w:p>
      <w:r>
        <w:t>作者：李美华文；张镇荣图</w:t>
      </w:r>
    </w:p>
    <w:p>
      <w:r>
        <w:t>出版社：北京：中国轻工业出版社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动物小百科  肉食篇 评论地址：https://www.jiaokey.com/book/detail/13826860.html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