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千奇百怪的植物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千奇百怪的植物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本书出售、求购地址：https://www.jiaokey.com/book/detail/13826854.html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关键词搜索：https://www.jiaokey.com/tag/千奇百怪的植物.html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