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喜欢放屁的小臭虫</w:t>
      </w:r>
    </w:p>
    <w:p>
      <w:r>
        <w:rPr>
          <w:rFonts w:ascii="宋体" w:hAnsi="宋体" w:eastAsia="宋体"/>
          <w:sz w:val="24"/>
        </w:rPr>
        <w:t>（韩）李尚培著；（韩）白明植绘；杨竹君译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喜欢放屁的小臭虫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（韩）李尚培著；（韩）白明植绘；杨竹君译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本书出售、求购地址：https://www.jiaokey.com/book/detail/13826844.html</w:t>
      </w:r>
    </w:p>
    <w:p>
      <w:r>
        <w:t>更多相关图书推荐：https://www.jiaokey.com</w:t>
      </w:r>
    </w:p>
    <w:p>
      <w:r>
        <w:t>（韩）李尚培著；（韩）白明植绘；杨竹君译 其他作品：https://www.jiaokey.com/tag/（韩）李尚培著；（韩）白明植绘；杨竹君译.html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关键词搜索：https://www.jiaokey.com/tag/喜欢放屁的小臭虫.html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