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最勤劳的昆虫  小蜜蜂的一天</w:t>
      </w:r>
    </w:p>
    <w:p>
      <w:r>
        <w:rPr>
          <w:rFonts w:ascii="宋体" w:hAnsi="宋体" w:eastAsia="宋体"/>
          <w:sz w:val="24"/>
        </w:rPr>
        <w:t>（韩）李尚培著；（韩）金成英绘；杨竹君译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最勤劳的昆虫  小蜜蜂的一天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（韩）李尚培著；（韩）金成英绘；杨竹君译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本书出售、求购地址：https://www.jiaokey.com/book/detail/13826843.html</w:t>
      </w:r>
    </w:p>
    <w:p>
      <w:r>
        <w:t>更多相关图书推荐：https://www.jiaokey.com</w:t>
      </w:r>
    </w:p>
    <w:p>
      <w:r>
        <w:t>（韩）李尚培著；（韩）金成英绘；杨竹君译 其他作品：https://www.jiaokey.com/tag/（韩）李尚培著；（韩）金成英绘；杨竹君译.html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关键词搜索：https://www.jiaokey.com/tag/最勤劳的昆虫  小蜜蜂的一天.html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