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  1  最全本</w:t>
      </w:r>
    </w:p>
    <w:p>
      <w:r>
        <w:t>作者：唐浩明编</w:t>
      </w:r>
    </w:p>
    <w:p>
      <w:r>
        <w:t>出版社：长沙:岳麓书社,2015.05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曾国藩日记  1  最全本 评论地址：https://www.jiaokey.com/book/detail/13826838.html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