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少儿必读经典  中国未解之谜  超值彩图版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少儿必读经典  中国未解之谜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本书出售、求购地址：https://www.jiaokey.com/book/detail/13826812.html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关键词搜索：https://www.jiaokey.com/tag/少儿必读经典  中国未解之谜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