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2015年版  四部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2015年版  四部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本书出售、求购地址：https://www.jiaokey.com/book/detail/13826794.html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2015年版  四部.html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