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侦探学校  2  T恤衫之谜</w:t>
      </w:r>
    </w:p>
    <w:p>
      <w:r>
        <w:rPr>
          <w:rFonts w:ascii="宋体" w:hAnsi="宋体" w:eastAsia="宋体"/>
          <w:sz w:val="24"/>
        </w:rPr>
        <w:t>夏忠波，田宏著；吉雅奥德绘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侦探学校  2  T恤衫之谜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夏忠波，田宏著；吉雅奥德绘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本书出售、求购地址：https://www.jiaokey.com/book/detail/13826772.html</w:t>
      </w:r>
    </w:p>
    <w:p>
      <w:r>
        <w:t>更多相关图书推荐：https://www.jiaokey.com</w:t>
      </w:r>
    </w:p>
    <w:p>
      <w:r>
        <w:t>夏忠波，田宏著；吉雅奥德绘 其他作品：https://www.jiaokey.com/tag/夏忠波，田宏著；吉雅奥德绘.html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关键词搜索：https://www.jiaokey.com/tag/侦探学校  2  T恤衫之谜.html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