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婴幼儿的日常手作服  1-2岁  适合身高80-90cm宝贝的可爱洋服</w:t>
      </w:r>
    </w:p>
    <w:p>
      <w:r>
        <w:rPr>
          <w:rFonts w:ascii="宋体" w:hAnsi="宋体" w:eastAsia="宋体"/>
          <w:sz w:val="24"/>
        </w:rPr>
        <w:t>（日）朝井牧子著；李苏译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婴幼儿的日常手作服  1-2岁  适合身高80-90cm宝贝的可爱洋服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（日）朝井牧子著；李苏译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本书出售、求购地址：https://www.jiaokey.com/book/detail/13826771.html</w:t>
      </w:r>
    </w:p>
    <w:p>
      <w:r>
        <w:t>更多相关图书推荐：https://www.jiaokey.com</w:t>
      </w:r>
    </w:p>
    <w:p>
      <w:r>
        <w:t>（日）朝井牧子著；李苏译 其他作品：https://www.jiaokey.com/tag/（日）朝井牧子著；李苏译.html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关键词搜索：https://www.jiaokey.com/tag/婴幼儿的日常手作服  1-2岁  适合身高80-90cm宝贝的可爱洋服.html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