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解秘史前恐龙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解秘史前恐龙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本书出售、求购地址：https://www.jiaokey.com/book/detail/13826765.html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关键词搜索：https://www.jiaokey.com/tag/解秘史前恐龙.html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