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书名：儿童营养益智餐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儿童营养益智餐 评论地址：https://www.jiaokey.com/book/detail/13826712.html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