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得奖牌，人人都有机会！</w:t>
      </w:r>
    </w:p>
    <w:p>
      <w:r>
        <w:rPr>
          <w:rFonts w:ascii="宋体" w:hAnsi="宋体" w:eastAsia="宋体"/>
          <w:sz w:val="24"/>
        </w:rPr>
        <w:t>（瑞）于娅·维斯兰德著；（瑞）斯文·诺德奎斯特绘；曹慧思译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得奖牌，人人都有机会！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（瑞）于娅·维斯兰德著；（瑞）斯文·诺德奎斯特绘；曹慧思译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本书出售、求购地址：https://www.jiaokey.com/book/detail/13826682.html</w:t>
      </w:r>
    </w:p>
    <w:p>
      <w:r>
        <w:t>更多相关图书推荐：https://www.jiaokey.com</w:t>
      </w:r>
    </w:p>
    <w:p>
      <w:r>
        <w:t>（瑞）于娅·维斯兰德著；（瑞）斯文·诺德奎斯特绘；曹慧思译 其他作品：https://www.jiaokey.com/tag/（瑞）于娅·维斯兰德著；（瑞）斯文·诺德奎斯特绘；曹慧思译.html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关键词搜索：https://www.jiaokey.com/tag/得奖牌，人人都有机会！.html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