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常用工具软件立体化教程</w:t>
      </w:r>
    </w:p>
    <w:p>
      <w:r>
        <w:rPr>
          <w:rFonts w:ascii="宋体" w:hAnsi="宋体" w:eastAsia="宋体"/>
          <w:sz w:val="24"/>
        </w:rPr>
        <w:t>朱接文主编；王海平，康岚兰副主编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常用工具软件立体化教程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朱接文主编；王海平，康岚兰副主编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本书出售、求购地址：https://www.jiaokey.com/book/detail/13826663.html</w:t>
      </w:r>
    </w:p>
    <w:p>
      <w:r>
        <w:t>更多相关图书推荐：https://www.jiaokey.com</w:t>
      </w:r>
    </w:p>
    <w:p>
      <w:r>
        <w:t>朱接文主编；王海平，康岚兰副主编 其他作品：https://www.jiaokey.com/tag/朱接文主编；王海平，康岚兰副主编.html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关键词搜索：https://www.jiaokey.com/tag/常用工具软件立体化教程.html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