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写给大忙人看的Swift</w:t>
      </w:r>
    </w:p>
    <w:p>
      <w:r>
        <w:rPr>
          <w:rFonts w:ascii="宋体" w:hAnsi="宋体" w:eastAsia="宋体"/>
          <w:sz w:val="24"/>
        </w:rPr>
        <w:t>（美）亨德森，（美）伍德著；周智勋，杨宏焱，龙达等译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写给大忙人看的Swift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（美）亨德森，（美）伍德著；周智勋，杨宏焱，龙达等译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本书出售、求购地址：https://www.jiaokey.com/book/detail/13826658.html</w:t>
      </w:r>
    </w:p>
    <w:p>
      <w:r>
        <w:t>更多相关图书推荐：https://www.jiaokey.com</w:t>
      </w:r>
    </w:p>
    <w:p>
      <w:r>
        <w:t>（美）亨德森，（美）伍德著；周智勋，杨宏焱，龙达等译 其他作品：https://www.jiaokey.com/tag/（美）亨德森，（美）伍德著；周智勋，杨宏焱，龙达等译.html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关键词搜索：https://www.jiaokey.com/tag/写给大忙人看的Swift.html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