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书名：家常佐菜小食品300例</w:t>
      </w:r>
    </w:p>
    <w:p>
      <w:r>
        <w:t>作者：李东光，翟怀凤编</w:t>
      </w:r>
    </w:p>
    <w:p>
      <w:r>
        <w:t>出版社：北京:农业出版社,1992.07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家常佐菜小食品300例 评论地址：https://www.jiaokey.com/book/detail/13826613.html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