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纸和纸板物理性能测试技术</w:t>
      </w:r>
    </w:p>
    <w:p>
      <w:r>
        <w:rPr>
          <w:rFonts w:ascii="宋体" w:hAnsi="宋体" w:eastAsia="宋体"/>
          <w:sz w:val="24"/>
        </w:rPr>
        <w:t>蔡季谈编写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纸和纸板物理性能测试技术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蔡季谈编写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本书出售、求购地址：https://www.jiaokey.com/book/detail/13826604.html</w:t>
      </w:r>
    </w:p>
    <w:p>
      <w:r>
        <w:t>更多相关图书推荐：https://www.jiaokey.com</w:t>
      </w:r>
    </w:p>
    <w:p>
      <w:r>
        <w:t>蔡季谈编写 其他作品：https://www.jiaokey.com/tag/蔡季谈编写.html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关键词搜索：https://www.jiaokey.com/tag/纸和纸板物理性能测试技术.html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