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书名：牛子厚与中国京剧事业  北京喜连成谈访录</w:t>
      </w:r>
    </w:p>
    <w:p>
      <w:r>
        <w:t>作者：高玉璞著</w:t>
      </w:r>
    </w:p>
    <w:p>
      <w:r>
        <w:t>出版社：长春:吉林文史出版社,1994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牛子厚与中国京剧事业  北京喜连成谈访录 评论地址：https://www.jiaokey.com/book/detail/13826578.html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