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书名：心电图阅读指南</w:t>
      </w:r>
    </w:p>
    <w:p>
      <w:r>
        <w:t>作者：（美）古德曼原著；刘铁柱，王仲基译</w:t>
      </w:r>
    </w:p>
    <w:p>
      <w:r>
        <w:t>出版社：长春：吉林人民出版社</w:t>
      </w:r>
    </w:p>
    <w:p>
      <w:r>
        <w:t>出版日期：1984</w:t>
      </w:r>
    </w:p>
    <w:p>
      <w:r>
        <w:t>总页数：66</w:t>
      </w:r>
    </w:p>
    <w:p>
      <w:r>
        <w:t>更多请访问教客网: www.jiaokey.com</w:t>
      </w:r>
    </w:p>
    <w:p>
      <w:r>
        <w:t>心电图阅读指南 评论地址：https://www.jiaokey.com/book/detail/13826545.html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