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书名：上海市业余外语广播讲座  日语  第3册  试用本</w:t>
      </w:r>
    </w:p>
    <w:p>
      <w:r>
        <w:t>作者：复旦大学日语教研组编</w:t>
      </w:r>
    </w:p>
    <w:p>
      <w:r>
        <w:t>出版社：上海：上海人民出版社</w:t>
      </w:r>
    </w:p>
    <w:p>
      <w:r>
        <w:t>出版日期：1977.02</w:t>
      </w:r>
    </w:p>
    <w:p>
      <w:r>
        <w:t>总页数：126</w:t>
      </w:r>
    </w:p>
    <w:p>
      <w:r>
        <w:t>更多请访问教客网: www.jiaokey.com</w:t>
      </w:r>
    </w:p>
    <w:p>
      <w:r>
        <w:t>上海市业余外语广播讲座  日语  第3册  试用本 评论地址：https://www.jiaokey.com/book/detail/13826462.html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