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书名：教育学新编</w:t>
      </w:r>
    </w:p>
    <w:p>
      <w:r>
        <w:t>作者：袁仕勋，吴永忠主编；杨鑫，李浩泉，陈元副主编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总页数：266</w:t>
      </w:r>
    </w:p>
    <w:p>
      <w:r>
        <w:t>更多请访问教客网: www.jiaokey.com</w:t>
      </w:r>
    </w:p>
    <w:p>
      <w:r>
        <w:t>教育学新编 评论地址：https://www.jiaokey.com/book/detail/13826373.html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