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生命的另一度  由海德格尔运思生命的有限性而来</w:t>
      </w:r>
    </w:p>
    <w:p>
      <w:r>
        <w:rPr>
          <w:rFonts w:ascii="宋体" w:hAnsi="宋体" w:eastAsia="宋体"/>
          <w:sz w:val="24"/>
        </w:rPr>
        <w:t>周洁著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生命的另一度  由海德格尔运思生命的有限性而来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本书出售、求购地址：https://www.jiaokey.com/book/detail/13826355.html</w:t>
      </w:r>
    </w:p>
    <w:p>
      <w:r>
        <w:t>更多相关图书推荐：https://www.jiaokey.com</w:t>
      </w:r>
    </w:p>
    <w:p>
      <w:r>
        <w:t>周洁著 其他作品：https://www.jiaokey.com/tag/周洁著.html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关键词搜索：https://www.jiaokey.com/tag/生命的另一度  由海德格尔运思生命的有限性而来.html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