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辽宁省博物馆馆刊  2009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辽宁省博物馆馆刊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本书出售、求购地址：https://www.jiaokey.com/book/detail/13826319.html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关键词搜索：https://www.jiaokey.com/tag/辽宁省博物馆馆刊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