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中外经典阅读  当守望人看见火光  诗歌</w:t>
      </w:r>
    </w:p>
    <w:p>
      <w:r>
        <w:rPr>
          <w:rFonts w:ascii="宋体" w:hAnsi="宋体" w:eastAsia="宋体"/>
          <w:sz w:val="24"/>
        </w:rPr>
        <w:t>陈丛祥主编；卡瓦菲斯著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中外经典阅读  当守望人看见火光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陈丛祥主编；卡瓦菲斯著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本书出售、求购地址：https://www.jiaokey.com/book/detail/13826306.html</w:t>
      </w:r>
    </w:p>
    <w:p>
      <w:r>
        <w:t>更多相关图书推荐：https://www.jiaokey.com</w:t>
      </w:r>
    </w:p>
    <w:p>
      <w:r>
        <w:t>陈丛祥主编；卡瓦菲斯著 其他作品：https://www.jiaokey.com/tag/陈丛祥主编；卡瓦菲斯著.html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关键词搜索：https://www.jiaokey.com/tag/中外经典阅读  当守望人看见火光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