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中外经典阅读  我的梦没有地方  诗歌</w:t>
      </w:r>
    </w:p>
    <w:p>
      <w:r>
        <w:rPr>
          <w:rFonts w:ascii="宋体" w:hAnsi="宋体" w:eastAsia="宋体"/>
          <w:sz w:val="24"/>
        </w:rPr>
        <w:t>陈丛祥主编；戴望舒著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中外经典阅读  我的梦没有地方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陈丛祥主编；戴望舒著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本书出售、求购地址：https://www.jiaokey.com/book/detail/13826300.html</w:t>
      </w:r>
    </w:p>
    <w:p>
      <w:r>
        <w:t>更多相关图书推荐：https://www.jiaokey.com</w:t>
      </w:r>
    </w:p>
    <w:p>
      <w:r>
        <w:t>陈丛祥主编；戴望舒著 其他作品：https://www.jiaokey.com/tag/陈丛祥主编；戴望舒著.html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关键词搜索：https://www.jiaokey.com/tag/中外经典阅读  我的梦没有地方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