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高级中学英语阅读训练  第1册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高级中学英语阅读训练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本书出售、求购地址：https://www.jiaokey.com/book/detail/13826226.html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关键词搜索：https://www.jiaokey.com/tag/高级中学英语阅读训练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