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芭比快乐双语阅读  足尖上的美丽</w:t>
      </w:r>
    </w:p>
    <w:p>
      <w:r>
        <w:rPr>
          <w:rFonts w:ascii="宋体" w:hAnsi="宋体" w:eastAsia="宋体"/>
          <w:sz w:val="24"/>
        </w:rPr>
        <w:t>（美）艾波·乔丹，邹晶，美）凯伦·沃尔科特编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芭比快乐双语阅读  足尖上的美丽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（美）艾波·乔丹，邹晶，美）凯伦·沃尔科特编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本书出售、求购地址：https://www.jiaokey.com/book/detail/13826164.html</w:t>
      </w:r>
    </w:p>
    <w:p>
      <w:r>
        <w:t>更多相关图书推荐：https://www.jiaokey.com</w:t>
      </w:r>
    </w:p>
    <w:p>
      <w:r>
        <w:t>（美）艾波·乔丹，邹晶，美）凯伦·沃尔科特编 其他作品：https://www.jiaokey.com/tag/（美）艾波·乔丹，邹晶，美）凯伦·沃尔科特编.html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关键词搜索：https://www.jiaokey.com/tag/芭比快乐双语阅读  足尖上的美丽.html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