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书名：英语语法单元练  初一年级  全1册</w:t>
      </w:r>
    </w:p>
    <w:p>
      <w:r>
        <w:t>作者：卢汉梅主编；吴菲等编</w:t>
      </w:r>
    </w:p>
    <w:p>
      <w:r>
        <w:t>出版社：武汉：湖北教育出版社</w:t>
      </w:r>
    </w:p>
    <w:p>
      <w:r>
        <w:t>出版日期：2003.02</w:t>
      </w:r>
    </w:p>
    <w:p>
      <w:r>
        <w:t>总页数：150</w:t>
      </w:r>
    </w:p>
    <w:p>
      <w:r>
        <w:t>更多请访问教客网: www.jiaokey.com</w:t>
      </w:r>
    </w:p>
    <w:p>
      <w:r>
        <w:t>英语语法单元练  初一年级  全1册 评论地址：https://www.jiaokey.com/book/detail/13826145.html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