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标准化训练与能力培养高中英语  第2册</w:t>
      </w:r>
    </w:p>
    <w:p>
      <w:r>
        <w:rPr>
          <w:rFonts w:ascii="宋体" w:hAnsi="宋体" w:eastAsia="宋体"/>
          <w:sz w:val="24"/>
        </w:rPr>
        <w:t>郭景仪等著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标准化训练与能力培养高中英语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郭景仪等著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本书出售、求购地址：https://www.jiaokey.com/book/detail/13826103.html</w:t>
      </w:r>
    </w:p>
    <w:p>
      <w:r>
        <w:t>更多相关图书推荐：https://www.jiaokey.com</w:t>
      </w:r>
    </w:p>
    <w:p>
      <w:r>
        <w:t>郭景仪等著 其他作品：https://www.jiaokey.com/tag/郭景仪等著.html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关键词搜索：https://www.jiaokey.com/tag/标准化训练与能力培养高中英语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