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醉心英文时光  新课标英语学习资源库  懒汉的妄想</w:t>
      </w:r>
    </w:p>
    <w:p>
      <w:r>
        <w:rPr>
          <w:rFonts w:ascii="宋体" w:hAnsi="宋体" w:eastAsia="宋体"/>
          <w:sz w:val="24"/>
        </w:rPr>
        <w:t>JEROME K.JEROME著；苏那，艾英编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醉心英文时光  新课标英语学习资源库  懒汉的妄想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K.JEROME著；苏那，艾英编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本书出售、求购地址：https://www.jiaokey.com/book/detail/13826082.html</w:t>
      </w:r>
    </w:p>
    <w:p>
      <w:r>
        <w:t>更多相关图书推荐：https://www.jiaokey.com</w:t>
      </w:r>
    </w:p>
    <w:p>
      <w:r>
        <w:t>JEROME K.JEROME著；苏那，艾英编 其他作品：https://www.jiaokey.com/tag/JEROME K.JEROME著；苏那，艾英编.html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关键词搜索：https://www.jiaokey.com/tag/醉心英文时光  新课标英语学习资源库  懒汉的妄想.html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