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书名：《普通物理学》习题解  上  供教师、自学人员参考</w:t>
      </w:r>
    </w:p>
    <w:p>
      <w:r>
        <w:t>作者：程守洙，江永之编</w:t>
      </w:r>
    </w:p>
    <w:p>
      <w:r>
        <w:t>出版社：上海交通大学习题集编辑部</w:t>
      </w:r>
    </w:p>
    <w:p>
      <w:r>
        <w:t>出版日期：1983</w:t>
      </w:r>
    </w:p>
    <w:p>
      <w:r>
        <w:t>总页数：242</w:t>
      </w:r>
    </w:p>
    <w:p>
      <w:r>
        <w:t>更多请访问教客网: www.jiaokey.com</w:t>
      </w:r>
    </w:p>
    <w:p>
      <w:r>
        <w:t>《普通物理学》习题解  上  供教师、自学人员参考 评论地址：https://www.jiaokey.com/book/detail/13826063.html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