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差利·卓别林传  一代喜剧大师</w:t>
      </w:r>
    </w:p>
    <w:p>
      <w:r>
        <w:rPr>
          <w:rFonts w:ascii="宋体" w:hAnsi="宋体" w:eastAsia="宋体"/>
          <w:sz w:val="24"/>
        </w:rPr>
        <w:t>约翰·麦克凯柏著；John Mccabe 朱启平译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差利·卓别林传  一代喜剧大师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约翰·麦克凯柏著；John Mccabe 朱启平译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本书出售、求购地址：https://www.jiaokey.com/book/detail/13826056.html</w:t>
      </w:r>
    </w:p>
    <w:p>
      <w:r>
        <w:t>更多相关图书推荐：https://www.jiaokey.com</w:t>
      </w:r>
    </w:p>
    <w:p>
      <w:r>
        <w:t>约翰·麦克凯柏著；John Mccabe 朱启平译 其他作品：https://www.jiaokey.com/tag/约翰·麦克凯柏著；John Mccabe 朱启平译.html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关键词搜索：https://www.jiaokey.com/tag/差利·卓别林传  一代喜剧大师.html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