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  INTERNET EXPLORER 4.0  使用指南</w:t>
      </w:r>
    </w:p>
    <w:p>
      <w:r>
        <w:rPr>
          <w:rFonts w:ascii="宋体" w:hAnsi="宋体" w:eastAsia="宋体"/>
          <w:sz w:val="24"/>
        </w:rPr>
        <w:t>刘浩，谢小强，朱峰著；康博创作室审校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  INTERNET EXPLORER 4.0  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刘浩，谢小强，朱峰著；康博创作室审校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本书出售、求购地址：https://www.jiaokey.com/book/detail/13826020.html</w:t>
      </w:r>
    </w:p>
    <w:p>
      <w:r>
        <w:t>更多相关图书推荐：https://www.jiaokey.com</w:t>
      </w:r>
    </w:p>
    <w:p>
      <w:r>
        <w:t>刘浩，谢小强，朱峰著；康博创作室审校 其他作品：https://www.jiaokey.com/tag/刘浩，谢小强，朱峰著；康博创作室审校.html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关键词搜索：https://www.jiaokey.com/tag/中文版  INTERNET EXPLORER 4.0  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