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书名：电子计算机与程序设计</w:t>
      </w:r>
    </w:p>
    <w:p>
      <w:r>
        <w:t>作者：罗辉昶等编著</w:t>
      </w:r>
    </w:p>
    <w:p>
      <w:r>
        <w:t>出版社：武汉：武汉大学出版社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电子计算机与程序设计 评论地址：https://www.jiaokey.com/book/detail/13826019.html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