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新编中学生标准化试题与解答  高中物理  三年级</w:t>
      </w:r>
    </w:p>
    <w:p>
      <w:r>
        <w:rPr>
          <w:rFonts w:ascii="宋体" w:hAnsi="宋体" w:eastAsia="宋体"/>
          <w:sz w:val="24"/>
        </w:rPr>
        <w:t>勒延西，叶九成等编著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新编中学生标准化试题与解答  高中物理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勒延西，叶九成等编著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本书出售、求购地址：https://www.jiaokey.com/book/detail/13826017.html</w:t>
      </w:r>
    </w:p>
    <w:p>
      <w:r>
        <w:t>更多相关图书推荐：https://www.jiaokey.com</w:t>
      </w:r>
    </w:p>
    <w:p>
      <w:r>
        <w:t>勒延西，叶九成等编著 其他作品：https://www.jiaokey.com/tag/勒延西，叶九成等编著.html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关键词搜索：https://www.jiaokey.com/tag/新编中学生标准化试题与解答  高中物理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