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高等师范专科学校统编教材  数学分析  下  物理专业用</w:t>
      </w:r>
    </w:p>
    <w:p>
      <w:r>
        <w:rPr>
          <w:rFonts w:ascii="宋体" w:hAnsi="宋体" w:eastAsia="宋体"/>
          <w:sz w:val="24"/>
        </w:rPr>
        <w:t>王坚定主编；谭东北，陈金康副主编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高等师范专科学校统编教材  数学分析  下  物理专业用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王坚定主编；谭东北，陈金康副主编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本书出售、求购地址：https://www.jiaokey.com/book/detail/13826003.html</w:t>
      </w:r>
    </w:p>
    <w:p>
      <w:r>
        <w:t>更多相关图书推荐：https://www.jiaokey.com</w:t>
      </w:r>
    </w:p>
    <w:p>
      <w:r>
        <w:t>王坚定主编；谭东北，陈金康副主编 其他作品：https://www.jiaokey.com/tag/王坚定主编；谭东北，陈金康副主编.html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关键词搜索：https://www.jiaokey.com/tag/高等师范专科学校统编教材  数学分析  下  物理专业用.html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