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书名：旷世雄才刘玄德</w:t>
      </w:r>
    </w:p>
    <w:p>
      <w:r>
        <w:t>作者：南门太守著</w:t>
      </w:r>
    </w:p>
    <w:p>
      <w:r>
        <w:t>出版社：北京:中国发展出版社,2014.11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旷世雄才刘玄德 评论地址：https://www.jiaokey.com/book/detail/13825947.html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