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帝王之师-姜尚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帝王之师-姜尚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本书出售、求购地址：https://www.jiaokey.com/book/detail/13825944.html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关键词搜索：https://www.jiaokey.com/tag/帝王之师-姜尚.html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