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湄江四友集</w:t>
      </w:r>
    </w:p>
    <w:p>
      <w:r>
        <w:rPr>
          <w:rFonts w:ascii="宋体" w:hAnsi="宋体" w:eastAsia="宋体"/>
          <w:sz w:val="24"/>
        </w:rPr>
        <w:t>卢仰柱，肖齐，吴泰华等著；遵义市诗词学会主编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5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湄江四友集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卢仰柱，肖齐，吴泰华等著；遵义市诗词学会主编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本书出售、求购地址：https://www.jiaokey.com/book/detail/13825919.html</w:t>
      </w:r>
    </w:p>
    <w:p>
      <w:r>
        <w:t>更多相关图书推荐：https://www.jiaokey.com</w:t>
      </w:r>
    </w:p>
    <w:p>
      <w:r>
        <w:t>卢仰柱，肖齐，吴泰华等著；遵义市诗词学会主编 其他作品：https://www.jiaokey.com/tag/卢仰柱，肖齐，吴泰华等著；遵义市诗词学会主编.html</w:t>
      </w:r>
    </w:p>
    <w:p>
      <w:r>
        <w:t>1999.06 出版图书：https://www.jiaokey.com/tag/1999.06.html</w:t>
      </w:r>
    </w:p>
    <w:p>
      <w:r>
        <w:t>关键词搜索：https://www.jiaokey.com/tag/湄江四友集.html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