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小辣椒  湄潭漫画选</w:t>
      </w:r>
    </w:p>
    <w:p>
      <w:r>
        <w:rPr>
          <w:rFonts w:ascii="宋体" w:hAnsi="宋体" w:eastAsia="宋体"/>
          <w:sz w:val="24"/>
        </w:rPr>
        <w:t>贵州省湄潭县文联编；敖成勇主编；叶景文，湛世华副主编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小辣椒  湄潭漫画选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贵州省湄潭县文联编；敖成勇主编；叶景文，湛世华副主编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本书出售、求购地址：https://www.jiaokey.com/book/detail/13825910.html</w:t>
      </w:r>
    </w:p>
    <w:p>
      <w:r>
        <w:t>更多相关图书推荐：https://www.jiaokey.com</w:t>
      </w:r>
    </w:p>
    <w:p>
      <w:r>
        <w:t>贵州省湄潭县文联编；敖成勇主编；叶景文，湛世华副主编 其他作品：https://www.jiaokey.com/tag/贵州省湄潭县文联编；敖成勇主编；叶景文，湛世华副主编.html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关键词搜索：https://www.jiaokey.com/tag/小辣椒  湄潭漫画选.html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