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书名：莫氏四种  册3  郘亭遗诗卷第一至郘亭遗诗卷八终</w:t>
      </w:r>
    </w:p>
    <w:p>
      <w:r>
        <w:t>作者：莫兴俦，莫友芝著</w:t>
      </w:r>
    </w:p>
    <w:p>
      <w:r>
        <w:t>出版社：文海出版社,1969.09</w:t>
      </w:r>
    </w:p>
    <w:p>
      <w:r>
        <w:t>出版日期：</w:t>
      </w:r>
    </w:p>
    <w:p>
      <w:r>
        <w:t>总页数：778</w:t>
      </w:r>
    </w:p>
    <w:p>
      <w:r>
        <w:t>更多请访问教客网: www.jiaokey.com</w:t>
      </w:r>
    </w:p>
    <w:p>
      <w:r>
        <w:t>莫氏四种  册3  郘亭遗诗卷第一至郘亭遗诗卷八终 评论地址：https://www.jiaokey.com/book/detail/13825906.html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