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大同古镇</w:t>
      </w:r>
    </w:p>
    <w:p>
      <w:r>
        <w:rPr>
          <w:rFonts w:ascii="宋体" w:hAnsi="宋体" w:eastAsia="宋体"/>
          <w:sz w:val="24"/>
        </w:rPr>
        <w:t>赤水市大同古镇旅游发展有限公司编；王昌宇主编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赤水市大同古镇旅游发展有限公司编；王昌宇主编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本书出售、求购地址：https://www.jiaokey.com/book/detail/13825884.html</w:t>
      </w:r>
    </w:p>
    <w:p>
      <w:r>
        <w:t>更多相关图书推荐：https://www.jiaokey.com</w:t>
      </w:r>
    </w:p>
    <w:p>
      <w:r>
        <w:t>赤水市大同古镇旅游发展有限公司编；王昌宇主编 其他作品：https://www.jiaokey.com/tag/赤水市大同古镇旅游发展有限公司编；王昌宇主编.html</w:t>
      </w:r>
    </w:p>
    <w:p>
      <w:r>
        <w:t>关键词搜索：https://www.jiaokey.com/tag/大同古镇.html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