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书名：红花岗年鉴2011</w:t>
      </w:r>
    </w:p>
    <w:p>
      <w:r>
        <w:t>作者：中共红花岗区委办公室，红花岗人民政府办公室主办；《红花岗年鉴》编辑部编；董志毅主编；史小波，唐康议，万域同等副主编</w:t>
      </w:r>
    </w:p>
    <w:p>
      <w:r>
        <w:t>出版社：芒：德宏民族出版社</w:t>
      </w:r>
    </w:p>
    <w:p>
      <w:r>
        <w:t>出版日期：2013</w:t>
      </w:r>
    </w:p>
    <w:p>
      <w:r>
        <w:t>总页数：334</w:t>
      </w:r>
    </w:p>
    <w:p>
      <w:r>
        <w:t>更多请访问教客网: www.jiaokey.com</w:t>
      </w:r>
    </w:p>
    <w:p>
      <w:r>
        <w:t>红花岗年鉴2011 评论地址：https://www.jiaokey.com/book/detail/13825874.html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