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书名：社会变迁视阈下的红军长征与贵州社会</w:t>
      </w:r>
    </w:p>
    <w:p>
      <w:r>
        <w:t>作者：裴恒涛著</w:t>
      </w:r>
    </w:p>
    <w:p>
      <w:r>
        <w:t>出版社：北京：中共党史出版社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社会变迁视阈下的红军长征与贵州社会 评论地址：https://www.jiaokey.com/book/detail/13825851.html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