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书名：瑷辉历史陈列馆故事</w:t>
      </w:r>
    </w:p>
    <w:p>
      <w:r>
        <w:t>作者：陈会学主编；刘启明，朱玉萍副主编</w:t>
      </w:r>
    </w:p>
    <w:p>
      <w:r>
        <w:t>出版社：南京:南京出版社,2012.09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瑷辉历史陈列馆故事 评论地址：https://www.jiaokey.com/book/detail/13825832.html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