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沙滩放眼  纪念黎庶昌诞辰一百七十周年  纪念黎汝谦诞辰一百五十周年  诗词之卷</w:t>
      </w:r>
    </w:p>
    <w:p>
      <w:r>
        <w:rPr>
          <w:rFonts w:ascii="宋体" w:hAnsi="宋体" w:eastAsia="宋体"/>
          <w:sz w:val="24"/>
        </w:rPr>
        <w:t>贵州省遵义市诗词学会编；谢尊修主编；游平伟副主编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沙滩放眼  纪念黎庶昌诞辰一百七十周年  纪念黎汝谦诞辰一百五十周年  诗词之卷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贵州省遵义市诗词学会编；谢尊修主编；游平伟副主编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本书出售、求购地址：https://www.jiaokey.com/book/detail/13825760.html</w:t>
      </w:r>
    </w:p>
    <w:p>
      <w:r>
        <w:t>更多相关图书推荐：https://www.jiaokey.com</w:t>
      </w:r>
    </w:p>
    <w:p>
      <w:r>
        <w:t>贵州省遵义市诗词学会编；谢尊修主编；游平伟副主编 其他作品：https://www.jiaokey.com/tag/贵州省遵义市诗词学会编；谢尊修主编；游平伟副主编.html</w:t>
      </w:r>
    </w:p>
    <w:p>
      <w:r>
        <w:t>2007.09 出版图书：https://www.jiaokey.com/tag/2007.09.html</w:t>
      </w:r>
    </w:p>
    <w:p>
      <w:r>
        <w:t>关键词搜索：https://www.jiaokey.com/tag/沙滩放眼  纪念黎庶昌诞辰一百七十周年  纪念黎汝谦诞辰一百五十周年  诗词之卷.html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