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湄江诗词  第4集</w:t>
      </w:r>
    </w:p>
    <w:p>
      <w:r>
        <w:rPr>
          <w:rFonts w:ascii="宋体" w:hAnsi="宋体" w:eastAsia="宋体"/>
          <w:sz w:val="24"/>
        </w:rPr>
        <w:t>&lt;font color=Red&gt;湄&lt;/font&gt;潭县诗词学会；谢振华主编；姜文哲，李季能副主编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湄江诗词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color=Red&gt;湄&lt;/font&gt;潭县诗词学会；谢振华主编；姜文哲，李季能副主编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湄江吟社,2005.12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本书出售、求购地址：https://www.jiaokey.com/book/detail/13825757.html</w:t>
      </w:r>
    </w:p>
    <w:p>
      <w:r>
        <w:t>更多相关图书推荐：https://www.jiaokey.com</w:t>
      </w:r>
    </w:p>
    <w:p>
      <w:r>
        <w:t>&lt;font color=Red&gt;湄&lt;/font&gt;潭县诗词学会；谢振华主编；姜文哲，李季能副主编 其他作品：https://www.jiaokey.com/tag/&lt;font color=Red&gt;湄&lt;/font&gt;潭县诗词学会；谢振华主编；姜文哲，李季能副主编.html</w:t>
      </w:r>
    </w:p>
    <w:p>
      <w:r>
        <w:t>湄江吟社,2005.12 出版图书：https://www.jiaokey.com/tag/湄江吟社,2005.12.html</w:t>
      </w:r>
    </w:p>
    <w:p>
      <w:r>
        <w:t>关键词搜索：https://www.jiaokey.com/tag/湄江诗词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