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书名：遵义浙大西迁大本营</w:t>
      </w:r>
    </w:p>
    <w:p>
      <w:r>
        <w:t>作者：政协遵义市红花岗区委员会编；关云丽主编；夏仁斌，肖悦春，孟东军副主编</w:t>
      </w:r>
    </w:p>
    <w:p>
      <w:r>
        <w:t>出版社：杭州：浙江大学出版社</w:t>
      </w:r>
    </w:p>
    <w:p>
      <w:r>
        <w:t>出版日期：2012.01</w:t>
      </w:r>
    </w:p>
    <w:p>
      <w:r>
        <w:t>总页数：217</w:t>
      </w:r>
    </w:p>
    <w:p>
      <w:r>
        <w:t>更多请访问教客网: www.jiaokey.com</w:t>
      </w:r>
    </w:p>
    <w:p>
      <w:r>
        <w:t>遵义浙大西迁大本营 评论地址：https://www.jiaokey.com/book/detail/13825745.html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