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民国贵州文献大系  第2辑  下  贵州田赋研究  西南采风录  贵州苗夷歌谣</w:t>
      </w:r>
    </w:p>
    <w:p>
      <w:r>
        <w:rPr>
          <w:rFonts w:ascii="宋体" w:hAnsi="宋体" w:eastAsia="宋体"/>
          <w:sz w:val="24"/>
        </w:rPr>
        <w:t>贵州省文史研究馆编；李荫乔著；刘兆吉，陈国钧采录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民国贵州文献大系  第2辑  下  贵州田赋研究  西南采风录  贵州苗夷歌谣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贵州省文史研究馆编；李荫乔著；刘兆吉，陈国钧采录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本书出售、求购地址：https://www.jiaokey.com/book/detail/13825742.html</w:t>
      </w:r>
    </w:p>
    <w:p>
      <w:r>
        <w:t>更多相关图书推荐：https://www.jiaokey.com</w:t>
      </w:r>
    </w:p>
    <w:p>
      <w:r>
        <w:t>贵州省文史研究馆编；李荫乔著；刘兆吉，陈国钧采录 其他作品：https://www.jiaokey.com/tag/贵州省文史研究馆编；李荫乔著；刘兆吉，陈国钧采录.html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关键词搜索：https://www.jiaokey.com/tag/民国贵州文献大系  第2辑  下  贵州田赋研究  西南采风录  贵州苗夷歌谣.html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