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书名：红花岗文史资料  名称遵义人  第3辑  总第33辑</w:t>
      </w:r>
    </w:p>
    <w:p>
      <w:r>
        <w:t>作者：中国人民政治协商会议遵义市红花岗区政协文史资料委员会编；李晶，周德琼主编；夏仁斌副主编</w:t>
      </w:r>
    </w:p>
    <w:p>
      <w:r>
        <w:t>出版社：遵义市红花岗区政协文史资料委员会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红花岗文史资料  名称遵义人  第3辑  总第33辑 评论地址：https://www.jiaokey.com/book/detail/13825737.html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