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书名：金瓶梅菜传说</w:t>
      </w:r>
    </w:p>
    <w:p>
      <w:r>
        <w:t>作者：张继战，谭华，吕建伟主编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总页数：287</w:t>
      </w:r>
    </w:p>
    <w:p>
      <w:r>
        <w:t>更多请访问教客网: www.jiaokey.com</w:t>
      </w:r>
    </w:p>
    <w:p>
      <w:r>
        <w:t>金瓶梅菜传说 评论地址：https://www.jiaokey.com/book/detail/13825721.html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